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6056078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</w:t>
      </w:r>
      <w:r>
        <w:rPr>
          <w:rFonts w:ascii="Times New Roman" w:eastAsia="Times New Roman" w:hAnsi="Times New Roman" w:cs="Times New Roman"/>
          <w:sz w:val="27"/>
          <w:szCs w:val="27"/>
        </w:rPr>
        <w:t>6056078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0412365400665029092420137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